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7276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2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</w:t>
      </w:r>
      <w:r>
        <w:rPr>
          <w:rFonts w:ascii="Times New Roman" w:eastAsia="Times New Roman" w:hAnsi="Times New Roman" w:cs="Times New Roman"/>
          <w:sz w:val="28"/>
          <w:szCs w:val="28"/>
        </w:rPr>
        <w:t>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Федеральной службы по контролю за алкогольным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табачными рынками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7710747640</w:t>
      </w:r>
      <w:r>
        <w:rPr>
          <w:rFonts w:ascii="Times New Roman" w:eastAsia="Times New Roman" w:hAnsi="Times New Roman" w:cs="Times New Roman"/>
          <w:sz w:val="28"/>
          <w:szCs w:val="28"/>
        </w:rPr>
        <w:t>)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Назаровой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9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убытков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Федеральной службы по контролю за алкогольным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табачными рынками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Назаровой </w:t>
      </w:r>
      <w:r>
        <w:rPr>
          <w:rStyle w:val="cat-FIOgrp-4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убытков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Назаровой </w:t>
      </w:r>
      <w:r>
        <w:rPr>
          <w:rStyle w:val="cat-FIOgrp-4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Федеральной службы по контролю за алкогольным и табачными рынками </w:t>
      </w:r>
      <w:r>
        <w:rPr>
          <w:rStyle w:val="cat-Sumgrp-7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убытков в возмещение затрат за вывоз, хранение и уничтожение алкогольной продукции.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Назаровой </w:t>
      </w:r>
      <w:r>
        <w:rPr>
          <w:rStyle w:val="cat-FIOgrp-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расходы по уплате государственной пошлины в размере </w:t>
      </w:r>
      <w:r>
        <w:rPr>
          <w:rStyle w:val="cat-Sumgrp-8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подачи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5rplc-1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5rplc-14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15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7276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6rplc-16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2rplc-2">
    <w:name w:val="cat-FIO grp-2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PassportDatagrp-9rplc-5">
    <w:name w:val="cat-PassportData grp-9 rplc-5"/>
    <w:basedOn w:val="DefaultParagraphFont"/>
  </w:style>
  <w:style w:type="character" w:customStyle="1" w:styleId="cat-ExternalSystemDefinedgrp-10rplc-6">
    <w:name w:val="cat-ExternalSystemDefined grp-10 rplc-6"/>
    <w:basedOn w:val="DefaultParagraphFont"/>
  </w:style>
  <w:style w:type="character" w:customStyle="1" w:styleId="cat-ExternalSystemDefinedgrp-11rplc-7">
    <w:name w:val="cat-ExternalSystemDefined grp-11 rplc-7"/>
    <w:basedOn w:val="DefaultParagraphFont"/>
  </w:style>
  <w:style w:type="character" w:customStyle="1" w:styleId="cat-FIOgrp-4rplc-8">
    <w:name w:val="cat-FIO grp-4 rplc-8"/>
    <w:basedOn w:val="DefaultParagraphFont"/>
  </w:style>
  <w:style w:type="character" w:customStyle="1" w:styleId="cat-FIOgrp-4rplc-9">
    <w:name w:val="cat-FIO grp-4 rplc-9"/>
    <w:basedOn w:val="DefaultParagraphFont"/>
  </w:style>
  <w:style w:type="character" w:customStyle="1" w:styleId="cat-Sumgrp-7rplc-10">
    <w:name w:val="cat-Sum grp-7 rplc-10"/>
    <w:basedOn w:val="DefaultParagraphFont"/>
  </w:style>
  <w:style w:type="character" w:customStyle="1" w:styleId="cat-FIOgrp-4rplc-11">
    <w:name w:val="cat-FIO grp-4 rplc-11"/>
    <w:basedOn w:val="DefaultParagraphFont"/>
  </w:style>
  <w:style w:type="character" w:customStyle="1" w:styleId="cat-Sumgrp-8rplc-12">
    <w:name w:val="cat-Sum grp-8 rplc-12"/>
    <w:basedOn w:val="DefaultParagraphFont"/>
  </w:style>
  <w:style w:type="character" w:customStyle="1" w:styleId="cat-FIOgrp-5rplc-13">
    <w:name w:val="cat-FIO grp-5 rplc-13"/>
    <w:basedOn w:val="DefaultParagraphFont"/>
  </w:style>
  <w:style w:type="character" w:customStyle="1" w:styleId="cat-FIOgrp-5rplc-14">
    <w:name w:val="cat-FIO grp-5 rplc-14"/>
    <w:basedOn w:val="DefaultParagraphFont"/>
  </w:style>
  <w:style w:type="character" w:customStyle="1" w:styleId="cat-Dategrp-1rplc-15">
    <w:name w:val="cat-Date grp-1 rplc-15"/>
    <w:basedOn w:val="DefaultParagraphFont"/>
  </w:style>
  <w:style w:type="character" w:customStyle="1" w:styleId="cat-FIOgrp-6rplc-16">
    <w:name w:val="cat-FIO grp-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